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书名：三十一岁又怎样</w:t>
      </w:r>
    </w:p>
    <w:p>
      <w:r>
        <w:t>作者：（日）山本文绪著；王蕴洁译</w:t>
      </w:r>
    </w:p>
    <w:p>
      <w:r>
        <w:t>出版社：海口:南海出版社,2014.08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三十一岁又怎样 评论地址：https://www.jiaokey.com/book/detail/13606911.html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