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书名：寄天涯一孤鸿  庐隐散文</w:t>
      </w:r>
    </w:p>
    <w:p>
      <w:r>
        <w:t>作者：庐隐著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总页数：218</w:t>
      </w:r>
    </w:p>
    <w:p>
      <w:r>
        <w:t>更多请访问教客网: www.jiaokey.com</w:t>
      </w:r>
    </w:p>
    <w:p>
      <w:r>
        <w:t>寄天涯一孤鸿  庐隐散文 评论地址：https://www.jiaokey.com/book/detail/13607059.html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