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猫丁丁去看马戏，结果被人发现了它会说话</w:t>
      </w:r>
    </w:p>
    <w:p>
      <w:r>
        <w:rPr>
          <w:rFonts w:ascii="宋体" w:hAnsi="宋体" w:eastAsia="宋体"/>
          <w:sz w:val="24"/>
        </w:rPr>
        <w:t>（奥）沃尔特·威帕斯伯格著；（奥）海尔格·迪梅尔绘；王泰智，沈惠珠译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猫丁丁去看马戏，结果被人发现了它会说话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（奥）沃尔特·威帕斯伯格著；（奥）海尔格·迪梅尔绘；王泰智，沈惠珠译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本书出售、求购地址：https://www.jiaokey.com/book/detail/13607147.html</w:t>
      </w:r>
    </w:p>
    <w:p>
      <w:r>
        <w:t>更多相关图书推荐：https://www.jiaokey.com</w:t>
      </w:r>
    </w:p>
    <w:p>
      <w:r>
        <w:t>（奥）沃尔特·威帕斯伯格著；（奥）海尔格·迪梅尔绘；王泰智，沈惠珠译 其他作品：https://www.jiaokey.com/tag/（奥）沃尔特·威帕斯伯格著；（奥）海尔格·迪梅尔绘；王泰智，沈惠珠译.html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关键词搜索：https://www.jiaokey.com/tag/猫丁丁去看马戏，结果被人发现了它会说话.html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