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书名：我就是忍不住笑了</w:t>
      </w:r>
    </w:p>
    <w:p>
      <w:r>
        <w:t>作者：侯文咏著</w:t>
      </w:r>
    </w:p>
    <w:p>
      <w:r>
        <w:t>出版社：北京:九州出版社,2014.05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我就是忍不住笑了 评论地址：https://www.jiaokey.com/book/detail/13607151.html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