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我是你的眼</w:t>
      </w:r>
    </w:p>
    <w:p>
      <w:r>
        <w:rPr>
          <w:rFonts w:ascii="宋体" w:hAnsi="宋体" w:eastAsia="宋体"/>
          <w:sz w:val="24"/>
        </w:rPr>
        <w:t>杨培增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6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6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9787515324104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本书主要内容包括：人性之美、师生之情、筑梦圆梦、人生感悟、医道艺术、文学之梦等。</w:t>
      </w:r>
    </w:p>
    <w:p/>
    <w:p>
      <w:r>
        <w:t>本书出售、求购地址：https://www.jiaokey.com/book/detail/13607167.html</w:t>
      </w:r>
    </w:p>
    <w:p>
      <w:r>
        <w:t>更多当代作品（1949年~）图书推荐：https://www.jiaokey.com</w:t>
      </w:r>
    </w:p>
    <w:p>
      <w:r>
        <w:t>杨培增 其他作品：https://www.jiaokey.com/tag/杨培增.html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