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金融机构反洗钱培训教程</w:t>
      </w:r>
    </w:p>
    <w:p>
      <w:r>
        <w:rPr>
          <w:rFonts w:ascii="宋体" w:hAnsi="宋体" w:eastAsia="宋体"/>
          <w:sz w:val="24"/>
        </w:rPr>
        <w:t>王荣珍主编；崔建英，尚蕾副主编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金融机构反洗钱培训教程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王荣珍主编；崔建英，尚蕾副主编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本书出售、求购地址：https://www.jiaokey.com/book/detail/13607280.html</w:t>
      </w:r>
    </w:p>
    <w:p>
      <w:r>
        <w:t>更多相关图书推荐：https://www.jiaokey.com</w:t>
      </w:r>
    </w:p>
    <w:p>
      <w:r>
        <w:t>王荣珍主编；崔建英，尚蕾副主编 其他作品：https://www.jiaokey.com/tag/王荣珍主编；崔建英，尚蕾副主编.html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关键词搜索：https://www.jiaokey.com/tag/金融机构反洗钱培训教程.html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