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书名：新托福阅读备考攻略与满分速成</w:t>
      </w:r>
    </w:p>
    <w:p>
      <w:r>
        <w:t>作者：范亚飞，尚谷楠编著</w:t>
      </w:r>
    </w:p>
    <w:p>
      <w:r>
        <w:t>出版社：南京：东南大学出版社</w:t>
      </w:r>
    </w:p>
    <w:p>
      <w:r>
        <w:t>出版日期：2014.08</w:t>
      </w:r>
    </w:p>
    <w:p>
      <w:r>
        <w:t>总页数：148</w:t>
      </w:r>
    </w:p>
    <w:p>
      <w:r>
        <w:t>更多请访问教客网: www.jiaokey.com</w:t>
      </w:r>
    </w:p>
    <w:p>
      <w:r>
        <w:t>新托福阅读备考攻略与满分速成 评论地址：https://www.jiaokey.com/book/detail/13607284.html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