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书名：西顿动物记</w:t>
      </w:r>
    </w:p>
    <w:p>
      <w:r>
        <w:t>作者：（加）欧内斯特·汤普森·西顿著；NEXUSCONTENTSDEVELOPMENTTEAM编；刘伟注译</w:t>
      </w:r>
    </w:p>
    <w:p>
      <w:r>
        <w:t>出版社：北京:中国宇航出版社,2014.08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西顿动物记 评论地址：https://www.jiaokey.com/book/detail/13607320.html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