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书名：互文翻译的语境重构  以《红楼梦》英译为例</w:t>
      </w:r>
    </w:p>
    <w:p>
      <w:r>
        <w:t>作者：向红著</w:t>
      </w:r>
    </w:p>
    <w:p>
      <w:r>
        <w:t>出版社：长沙：湖南师范大学出版社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互文翻译的语境重构  以《红楼梦》英译为例 评论地址：https://www.jiaokey.com/book/detail/13607321.html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