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书名：恐惧与念婪：动荡世界中的投资风险和机遇</w:t>
      </w:r>
    </w:p>
    <w:p>
      <w:r>
        <w:t>作者：尼古拉斯·萨尔克斯著；杨敏译</w:t>
      </w:r>
    </w:p>
    <w:p>
      <w:r>
        <w:t>出版社：上海:上海财经大学出版社,2014.08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恐惧与念婪：动荡世界中的投资风险和机遇 评论地址：https://www.jiaokey.com/book/detail/13607323.html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