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书名：李嘉诚经商课</w:t>
      </w:r>
    </w:p>
    <w:p>
      <w:r>
        <w:t>作者：鲁智著</w:t>
      </w:r>
    </w:p>
    <w:p>
      <w:r>
        <w:t>出版社：成都：成都时代出版社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李嘉诚经商课 评论地址：https://www.jiaokey.com/book/detail/13607325.html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