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对冲基金业绩与投资行为  基于经济周期视角</w:t>
      </w:r>
    </w:p>
    <w:p>
      <w:r>
        <w:rPr>
          <w:rFonts w:ascii="宋体" w:hAnsi="宋体" w:eastAsia="宋体"/>
          <w:sz w:val="24"/>
        </w:rPr>
        <w:t>严伟祥著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对冲基金业绩与投资行为  基于经济周期视角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本书出售、求购地址：https://www.jiaokey.com/book/detail/13607331.html</w:t>
      </w:r>
    </w:p>
    <w:p>
      <w:r>
        <w:t>更多相关图书推荐：https://www.jiaokey.com</w:t>
      </w:r>
    </w:p>
    <w:p>
      <w:r>
        <w:t>严伟祥著 其他作品：https://www.jiaokey.com/tag/严伟祥著.html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关键词搜索：https://www.jiaokey.com/tag/对冲基金业绩与投资行为  基于经济周期视角.html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