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书名：大交易  市场回报最大化的简单策略  引进版</w:t>
      </w:r>
    </w:p>
    <w:p>
      <w:r>
        <w:t>作者：（美）范著</w:t>
      </w:r>
    </w:p>
    <w:p>
      <w:r>
        <w:t>出版社：上海:上海财经大学出版社,2014.08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大交易  市场回报最大化的简单策略  引进版 评论地址：https://www.jiaokey.com/book/detail/13607404.html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