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书名：部落的力量  从抱怨、推诿、拖延的庸碌之师到充满激情、能量、想象力的非凡团队</w:t>
      </w:r>
    </w:p>
    <w:p>
      <w:r>
        <w:t>作者：（美）戴夫·洛根（DaveLogan），（美）约翰·金（JohnKing），（美）海丽·费·莱特（HaleeFischer-Wright）著</w:t>
      </w:r>
    </w:p>
    <w:p>
      <w:r>
        <w:t>出版社：北京：中国华侨出版社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部落的力量  从抱怨、推诿、拖延的庸碌之师到充满激情、能量、想象力的非凡团队 评论地址：https://www.jiaokey.com/book/detail/13607442.html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