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运输单证与运送责任  鹿特丹规则的影响</w:t>
      </w:r>
    </w:p>
    <w:p>
      <w:r>
        <w:rPr>
          <w:rFonts w:ascii="宋体" w:hAnsi="宋体" w:eastAsia="宋体"/>
          <w:sz w:val="24"/>
        </w:rPr>
        <w:t>王肖卿著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运输单证与运送责任  鹿特丹规则的影响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王肖卿著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本书出售、求购地址：https://www.jiaokey.com/book/detail/13607474.html</w:t>
      </w:r>
    </w:p>
    <w:p>
      <w:r>
        <w:t>更多相关图书推荐：https://www.jiaokey.com</w:t>
      </w:r>
    </w:p>
    <w:p>
      <w:r>
        <w:t>王肖卿著 其他作品：https://www.jiaokey.com/tag/王肖卿著.html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关键词搜索：https://www.jiaokey.com/tag/运输单证与运送责任  鹿特丹规则的影响.html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