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  你要相信你比想象中强大</w:t>
      </w:r>
    </w:p>
    <w:p>
      <w:r>
        <w:t>作者：龙隐著</w:t>
      </w:r>
    </w:p>
    <w:p>
      <w:r>
        <w:t>出版社：上海:文汇出版社,2014.09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雷军  你要相信你比想象中强大 评论地址：https://www.jiaokey.com/book/detail/13607544.html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