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书名：口述西藏十大家族</w:t>
      </w:r>
    </w:p>
    <w:p>
      <w:r>
        <w:t>作者：白玛朗杰，孙勇，仲布·次仁多杰主编</w:t>
      </w:r>
    </w:p>
    <w:p>
      <w:r>
        <w:t>出版社：北京:中国藏学出版社,2014.05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口述西藏十大家族 评论地址：https://www.jiaokey.com/book/detail/13607546.html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