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书名：高剑父  上马杀贼，提笔赋诗</w:t>
      </w:r>
    </w:p>
    <w:p>
      <w:r>
        <w:t>作者：张鸿著</w:t>
      </w:r>
    </w:p>
    <w:p>
      <w:r>
        <w:t>出版社：广州：花城出版社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高剑父  上马杀贼，提笔赋诗 评论地址：https://www.jiaokey.com/book/detail/13607607.html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