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政治制度史-中国-1840-1926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本书出售、求购地址：https://www.jiaokey.com/book/detail/13607643.html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关键词搜索：https://www.jiaokey.com/tag/政治制度史-中国-1840-1926.html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