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书名：李维汉与马克思主义中国化研究</w:t>
      </w:r>
    </w:p>
    <w:p>
      <w:r>
        <w:t>作者：莫岳云等著</w:t>
      </w:r>
    </w:p>
    <w:p>
      <w:r>
        <w:t>出版社：北京：人民出版社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李维汉与马克思主义中国化研究 评论地址：https://www.jiaokey.com/book/detail/13607655.html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