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书名：慈禧和她的亲人们  美国人眼中的晚清宫廷</w:t>
      </w:r>
    </w:p>
    <w:p>
      <w:r>
        <w:t>作者：（美）艾萨克·泰勒·黑德兰著；王婷婷译</w:t>
      </w:r>
    </w:p>
    <w:p>
      <w:r>
        <w:t>出版社：北京:新华出版社,2014.08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慈禧和她的亲人们  美国人眼中的晚清宫廷 评论地址：https://www.jiaokey.com/book/detail/13607705.html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