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书名：幽兰虽香不禁风-董小宛</w:t>
      </w:r>
    </w:p>
    <w:p>
      <w:r>
        <w:t>作者：吴玲著</w:t>
      </w:r>
    </w:p>
    <w:p>
      <w:r>
        <w:t>出版社：北京：金城出版社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幽兰虽香不禁风-董小宛 评论地址：https://www.jiaokey.com/book/detail/13607821.html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