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  第2版</w:t>
      </w:r>
    </w:p>
    <w:p>
      <w:r>
        <w:t>作者：彭卉主编；李英贵，张军波，张卓副主编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基础会计学  第2版 评论地址：https://www.jiaokey.com/book/detail/13607851.html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