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  第2版</w:t>
      </w:r>
    </w:p>
    <w:p>
      <w:r>
        <w:t>作者：黄倩，张春萍主编；邓人芬，黄竞副主编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企业财务管理  第2版 评论地址：https://www.jiaokey.com/book/detail/13607899.html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