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书名：企业品牌竞争力</w:t>
      </w:r>
    </w:p>
    <w:p>
      <w:r>
        <w:t>作者：施春来著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企业品牌竞争力 评论地址：https://www.jiaokey.com/book/detail/13607982.html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