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书名：雪山魔笛  中英对照</w:t>
      </w:r>
    </w:p>
    <w:p>
      <w:r>
        <w:t>作者：童恩正著；温绍贤译</w:t>
      </w:r>
    </w:p>
    <w:p>
      <w:r>
        <w:t>出版社：北京:科学普及出版社,2014.08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雪山魔笛  中英对照 评论地址：https://www.jiaokey.com/book/detail/13608006.html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