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书名：大清第下廉吏于成龙传</w:t>
      </w:r>
    </w:p>
    <w:p>
      <w:r>
        <w:t>作者：代言著</w:t>
      </w:r>
    </w:p>
    <w:p>
      <w:r>
        <w:t>出版社：武汉：武汉大学出版社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大清第下廉吏于成龙传 评论地址：https://www.jiaokey.com/book/detail/13608056.html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