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书名：世界500强企业都在用的国际英文合同大全集</w:t>
      </w:r>
    </w:p>
    <w:p>
      <w:r>
        <w:t>作者：创想外语研发团队编著</w:t>
      </w:r>
    </w:p>
    <w:p>
      <w:r>
        <w:t>出版社：北京：中国纺织出版社</w:t>
      </w:r>
    </w:p>
    <w:p>
      <w:r>
        <w:t>出版日期：2014.10</w:t>
      </w:r>
    </w:p>
    <w:p>
      <w:r>
        <w:t>总页数：501</w:t>
      </w:r>
    </w:p>
    <w:p>
      <w:r>
        <w:t>更多请访问教客网: www.jiaokey.com</w:t>
      </w:r>
    </w:p>
    <w:p>
      <w:r>
        <w:t>世界500强企业都在用的国际英文合同大全集 评论地址：https://www.jiaokey.com/book/detail/13608074.html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