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书名：金陵关十年报告</w:t>
      </w:r>
    </w:p>
    <w:p>
      <w:r>
        <w:t>作者：（清末民国）金陵&lt;font color=Red&gt;关&lt;/font&gt;税务司编；张伟翻译</w:t>
      </w:r>
    </w:p>
    <w:p>
      <w:r>
        <w:t>出版社：南京:南京出版社,2014.08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金陵关十年报告 评论地址：https://www.jiaokey.com/book/detail/13608089.html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