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书名：创业小败局  创业公司长演不衰的21种经典死法</w:t>
      </w:r>
    </w:p>
    <w:p>
      <w:r>
        <w:t>作者：创业家&amp;i黑马编著</w:t>
      </w:r>
    </w:p>
    <w:p>
      <w:r>
        <w:t>出版社：北京:北京时代华文书局,2014.08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创业小败局  创业公司长演不衰的21种经典死法 评论地址：https://www.jiaokey.com/book/detail/13608105.html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