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书名：财务人员英语看这本就够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财务人员英语看这本就够 评论地址：https://www.jiaokey.com/book/detail/13608181.html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