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书名：新托福口语词汇小伴侣</w:t>
      </w:r>
    </w:p>
    <w:p>
      <w:r>
        <w:t>作者：赵曙明，曹罗红编著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新托福口语词汇小伴侣 评论地址：https://www.jiaokey.com/book/detail/13608232.html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