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书名：营销管理就这几招  不靠关系靠工具</w:t>
      </w:r>
    </w:p>
    <w:p>
      <w:r>
        <w:t>作者：施琰博，东方鸣著</w:t>
      </w:r>
    </w:p>
    <w:p>
      <w:r>
        <w:t>出版社：北京:北京时代华文书局,2014.10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营销管理就这几招  不靠关系靠工具 评论地址：https://www.jiaokey.com/book/detail/13608263.html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