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书名：社会转型中的演变  当代人际传播理论研究</w:t>
      </w:r>
    </w:p>
    <w:p>
      <w:r>
        <w:t>作者：殷晓蓉，刘蒙之，赵高辉编著</w:t>
      </w:r>
    </w:p>
    <w:p>
      <w:r>
        <w:t>出版社：上海：复旦大学出版社</w:t>
      </w:r>
    </w:p>
    <w:p>
      <w:r>
        <w:t>出版日期：2014.06</w:t>
      </w:r>
    </w:p>
    <w:p>
      <w:r>
        <w:t>总页数：274</w:t>
      </w:r>
    </w:p>
    <w:p>
      <w:r>
        <w:t>更多请访问教客网: www.jiaokey.com</w:t>
      </w:r>
    </w:p>
    <w:p>
      <w:r>
        <w:t>社会转型中的演变  当代人际传播理论研究 评论地址：https://www.jiaokey.com/book/detail/13608267.html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