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姚天扬，孙尔康总主编；李闽生，王南平主编；王坚，周泊，张贤珍副主编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姚天扬，孙尔康总主编；李闽生，王南平主编；王坚，周泊，张贤珍副主编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本书出售、求购地址：https://www.jiaokey.com/book/detail/13608294.html</w:t>
      </w:r>
    </w:p>
    <w:p>
      <w:r>
        <w:t>更多相关图书推荐：https://www.jiaokey.com</w:t>
      </w:r>
    </w:p>
    <w:p>
      <w:r>
        <w:t>姚天扬，孙尔康总主编；李闽生，王南平主编；王坚，周泊，张贤珍副主编 其他作品：https://www.jiaokey.com/tag/姚天扬，孙尔康总主编；李闽生，王南平主编；王坚，周泊，张贤珍副主编.html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