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NFC  Arduino、Android与PhoneGap近场通信</w:t>
      </w:r>
    </w:p>
    <w:p>
      <w:r>
        <w:rPr>
          <w:rFonts w:ascii="宋体" w:hAnsi="宋体" w:eastAsia="宋体"/>
          <w:sz w:val="24"/>
        </w:rPr>
        <w:t>（美）伊戈，（美）科尔曼，（美）杰普森著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NFC  Arduino、Android与PhoneGap近场通信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（美）伊戈，（美）科尔曼，（美）杰普森著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本书出售、求购地址：https://www.jiaokey.com/book/detail/13608352.html</w:t>
      </w:r>
    </w:p>
    <w:p>
      <w:r>
        <w:t>更多相关图书推荐：https://www.jiaokey.com</w:t>
      </w:r>
    </w:p>
    <w:p>
      <w:r>
        <w:t>（美）伊戈，（美）科尔曼，（美）杰普森著 其他作品：https://www.jiaokey.com/tag/（美）伊戈，（美）科尔曼，（美）杰普森著.html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关键词搜索：https://www.jiaokey.com/tag/NFC  Arduino、Android与PhoneGap近场通信.html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