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搜索方法论：优化与决策支持技术入门教程</w:t>
      </w:r>
    </w:p>
    <w:p>
      <w:r>
        <w:rPr>
          <w:rFonts w:ascii="宋体" w:hAnsi="宋体" w:eastAsia="宋体"/>
          <w:sz w:val="24"/>
        </w:rPr>
        <w:t>EDMUND K.BURKE，CRAHAM KENDALL著；许莹，郭斯羽，李仁发译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搜索方法论：优化与决策支持技术入门教程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K.BURKE，CRAHAM KENDALL著；许莹，郭斯羽，李仁发译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本书出售、求购地址：https://www.jiaokey.com/book/detail/13608482.html</w:t>
      </w:r>
    </w:p>
    <w:p>
      <w:r>
        <w:t>更多相关图书推荐：https://www.jiaokey.com</w:t>
      </w:r>
    </w:p>
    <w:p>
      <w:r>
        <w:t>EDMUND K.BURKE，CRAHAM KENDALL著；许莹，郭斯羽，李仁发译 其他作品：https://www.jiaokey.com/tag/EDMUND K.BURKE，CRAHAM KENDALL著；许莹，郭斯羽，李仁发译.html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关键词搜索：https://www.jiaokey.com/tag/搜索方法论：优化与决策支持技术入门教程.html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