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书名：渡你过海</w:t>
      </w:r>
    </w:p>
    <w:p>
      <w:r>
        <w:t>作者：蔡照波著</w:t>
      </w:r>
    </w:p>
    <w:p>
      <w:r>
        <w:t>出版社：广州:花城出版社,2013.08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渡你过海 评论地址：https://www.jiaokey.com/book/detail/13608716.html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