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书名：当代甘肃文化名人档案</w:t>
      </w:r>
    </w:p>
    <w:p>
      <w:r>
        <w:t>作者：周永利主编；赵艳超，郭浚卿，沟红飞，马锁霞副主编；马青山，马锁霞，王尚寿撰稿</w:t>
      </w:r>
    </w:p>
    <w:p>
      <w:r>
        <w:t>出版社：兰州：兰州大学出版社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当代甘肃文化名人档案 评论地址：https://www.jiaokey.com/book/detail/13608760.html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