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书名：土族语366句会话句  少数民族语汉英日俄对照</w:t>
      </w:r>
    </w:p>
    <w:p>
      <w:r>
        <w:t>作者：K.D.布日古德著；朝克主编</w:t>
      </w:r>
    </w:p>
    <w:p>
      <w:r>
        <w:t>出版社：北京：社会科学文献出版社</w:t>
      </w:r>
    </w:p>
    <w:p>
      <w:r>
        <w:t>出版日期：2014</w:t>
      </w:r>
    </w:p>
    <w:p>
      <w:r>
        <w:t>总页数：177</w:t>
      </w:r>
    </w:p>
    <w:p>
      <w:r>
        <w:t>更多请访问教客网: www.jiaokey.com</w:t>
      </w:r>
    </w:p>
    <w:p>
      <w:r>
        <w:t>土族语366句会话句  少数民族语汉英日俄对照 评论地址：https://www.jiaokey.com/book/detail/13608823.html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