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万国别墅1000例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万国别墅1000例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本书出售、求购地址：https://www.jiaokey.com/book/detail/13608935.html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关键词搜索：https://www.jiaokey.com/tag/万国别墅1000例.html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