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有线电视系统工程设计·安装·调试·维护</w:t>
      </w:r>
    </w:p>
    <w:p>
      <w:r>
        <w:rPr>
          <w:rFonts w:ascii="宋体" w:hAnsi="宋体" w:eastAsia="宋体"/>
          <w:sz w:val="24"/>
        </w:rPr>
        <w:t>郑枢明，林德耀编著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有线电视系统工程设计·安装·调试·维护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郑枢明，林德耀编著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电缆电视-系统工程 系统工程-电缆电视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本书出售、求购地址：https://www.jiaokey.com/book/detail/13608974.html</w:t>
      </w:r>
    </w:p>
    <w:p>
      <w:r>
        <w:t>更多相关图书推荐：https://www.jiaokey.com</w:t>
      </w:r>
    </w:p>
    <w:p>
      <w:r>
        <w:t>郑枢明，林德耀编著 其他作品：https://www.jiaokey.com/tag/郑枢明，林德耀编著.html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关键词搜索：https://www.jiaokey.com/tag/电缆电视-系统工程 系统工程-电缆电视.html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