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作者：叶小超，柯春梅主编；蔡俊娟，洪丽华，董韵副主编</w:t>
      </w:r>
    </w:p>
    <w:p>
      <w:r>
        <w:t>出版社：厦门：厦门大学出版社</w:t>
      </w:r>
    </w:p>
    <w:p>
      <w:r>
        <w:t>出版日期：2013.03</w:t>
      </w:r>
    </w:p>
    <w:p>
      <w:r>
        <w:t>总页数：208</w:t>
      </w:r>
    </w:p>
    <w:p>
      <w:r>
        <w:t>更多请访问教客网: www.jiaokey.com</w:t>
      </w:r>
    </w:p>
    <w:p>
      <w:r>
        <w:t>高等数学 评论地址：https://www.jiaokey.com/book/detail/13609220.html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