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书名：油王  洛克菲勒在中国</w:t>
      </w:r>
    </w:p>
    <w:p>
      <w:r>
        <w:t>作者：（美）玛丽·布朗·布洛克著；韩邦凯，魏柯玲译</w:t>
      </w:r>
    </w:p>
    <w:p>
      <w:r>
        <w:t>出版社：北京:商务印书馆,2014.08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油王  洛克菲勒在中国 评论地址：https://www.jiaokey.com/book/detail/13609329.html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