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书名：海滨感旧集</w:t>
      </w:r>
    </w:p>
    <w:p>
      <w:r>
        <w:t>作者：郑朝宗著</w:t>
      </w:r>
    </w:p>
    <w:p>
      <w:r>
        <w:t>出版社：厦门:厦门大学出版社,2014.05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海滨感旧集 评论地址：https://www.jiaokey.com/book/detail/13609332.html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