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书名：钟祥县农业生产资料公司简史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钟祥县农业生产资料公司简史 评论地址：https://www.jiaokey.com/book/detail/13609494.html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