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书名：中华冯氏  湖北三郎派系宗谱  第1部份</w:t>
      </w:r>
    </w:p>
    <w:p>
      <w:r>
        <w:t>作者：湖北荆门冯氏宗谱修编委员会编</w:t>
      </w:r>
    </w:p>
    <w:p>
      <w:r>
        <w:t>出版社：2013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中华冯氏  湖北三郎派系宗谱  第1部份 评论地址：https://www.jiaokey.com/book/detail/13609551.html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