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盖平县志  康熙二十一年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盖平县志  康熙二十一年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本书出售、求购地址：https://www.jiaokey.com/book/detail/13609641.html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关键词搜索：https://www.jiaokey.com/tag/盖平县志  康熙二十一年.html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