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书名：增订纲监正史约  卷31</w:t>
      </w:r>
    </w:p>
    <w:p>
      <w:r>
        <w:t>作者：顾瑞屏原编；陈榕门增订</w:t>
      </w:r>
    </w:p>
    <w:p>
      <w:r>
        <w:t>出版社：1904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增订纲监正史约  卷31 评论地址：https://www.jiaokey.com/book/detail/13609735.html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