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卷34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增订纲监正史约  卷34 评论地址：https://www.jiaokey.com/book/detail/13609737.html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